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S'more    </w:t>
      </w:r>
      <w:r>
        <w:t xml:space="preserve">   Flame    </w:t>
      </w:r>
      <w:r>
        <w:t xml:space="preserve">   Logs    </w:t>
      </w:r>
      <w:r>
        <w:t xml:space="preserve">   Songs    </w:t>
      </w:r>
      <w:r>
        <w:t xml:space="preserve">   Camp    </w:t>
      </w:r>
      <w:r>
        <w:t xml:space="preserve">   Chocolate    </w:t>
      </w:r>
      <w:r>
        <w:t xml:space="preserve">   Graham cracker    </w:t>
      </w:r>
      <w:r>
        <w:t xml:space="preserve">   Marshmallow    </w:t>
      </w:r>
      <w:r>
        <w:t xml:space="preserve">   Smoke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Campfire</dc:title>
  <dcterms:created xsi:type="dcterms:W3CDTF">2021-10-11T02:47:59Z</dcterms:created>
  <dcterms:modified xsi:type="dcterms:W3CDTF">2021-10-11T02:47:59Z</dcterms:modified>
</cp:coreProperties>
</file>