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 campfire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campfire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Scary campfire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 campfire cooking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creates difficulty in starting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makes starting a fire much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Minor Campfire hazard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Yummy campfire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Prohibits uncovered campfires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important need for campfires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effectively put out a campfire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Essential campfire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effective in extinguishing campfires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Campfire</dc:title>
  <dcterms:created xsi:type="dcterms:W3CDTF">2021-10-11T02:48:15Z</dcterms:created>
  <dcterms:modified xsi:type="dcterms:W3CDTF">2021-10-11T02:48:15Z</dcterms:modified>
</cp:coreProperties>
</file>