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Campfire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Smokey the Bear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gather    </w:t>
      </w:r>
      <w:r>
        <w:t xml:space="preserve">   extinguish    </w:t>
      </w:r>
      <w:r>
        <w:t xml:space="preserve">   relax    </w:t>
      </w:r>
      <w:r>
        <w:t xml:space="preserve">   firestarters    </w:t>
      </w:r>
      <w:r>
        <w:t xml:space="preserve">   cooking    </w:t>
      </w:r>
      <w:r>
        <w:t xml:space="preserve">   heat     </w:t>
      </w:r>
      <w:r>
        <w:t xml:space="preserve">   kindling    </w:t>
      </w:r>
      <w:r>
        <w:t xml:space="preserve">   fuel    </w:t>
      </w:r>
      <w:r>
        <w:t xml:space="preserve">   tinder    </w:t>
      </w:r>
      <w:r>
        <w:t xml:space="preserve">   star    </w:t>
      </w:r>
      <w:r>
        <w:t xml:space="preserve">   radiant    </w:t>
      </w:r>
      <w:r>
        <w:t xml:space="preserve">   teepee    </w:t>
      </w:r>
      <w:r>
        <w:t xml:space="preserve">   location    </w:t>
      </w:r>
      <w:r>
        <w:t xml:space="preserve">   safety    </w:t>
      </w:r>
      <w:r>
        <w:t xml:space="preserve">   water 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 Basics</dc:title>
  <dcterms:created xsi:type="dcterms:W3CDTF">2021-10-11T02:47:57Z</dcterms:created>
  <dcterms:modified xsi:type="dcterms:W3CDTF">2021-10-11T02:47:57Z</dcterms:modified>
</cp:coreProperties>
</file>