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Campfire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hot chocolate    </w:t>
      </w:r>
      <w:r>
        <w:t xml:space="preserve">   forest    </w:t>
      </w:r>
      <w:r>
        <w:t xml:space="preserve">   hike    </w:t>
      </w:r>
      <w:r>
        <w:t xml:space="preserve">   lantern    </w:t>
      </w:r>
      <w:r>
        <w:t xml:space="preserve">   trail    </w:t>
      </w:r>
      <w:r>
        <w:t xml:space="preserve">   marshmellow    </w:t>
      </w:r>
      <w:r>
        <w:t xml:space="preserve">   camping    </w:t>
      </w:r>
      <w:r>
        <w:t xml:space="preserve">   stick    </w:t>
      </w:r>
      <w:r>
        <w:t xml:space="preserve">   critter    </w:t>
      </w:r>
      <w:r>
        <w:t xml:space="preserve">   smoke    </w:t>
      </w:r>
      <w:r>
        <w:t xml:space="preserve">   blanket    </w:t>
      </w:r>
      <w:r>
        <w:t xml:space="preserve">   matches    </w:t>
      </w:r>
      <w:r>
        <w:t xml:space="preserve">   smores    </w:t>
      </w:r>
      <w:r>
        <w:t xml:space="preserve">   bucket    </w:t>
      </w:r>
      <w:r>
        <w:t xml:space="preserve">   water    </w:t>
      </w:r>
      <w:r>
        <w:t xml:space="preserve">   flame    </w:t>
      </w:r>
      <w:r>
        <w:t xml:space="preserve">   logs    </w:t>
      </w:r>
      <w:r>
        <w:t xml:space="preserve">   kindling    </w:t>
      </w:r>
      <w:r>
        <w:t xml:space="preserve">   fire circle    </w:t>
      </w:r>
      <w:r>
        <w:t xml:space="preserve">   tinder    </w:t>
      </w:r>
      <w:r>
        <w:t xml:space="preserve">   Flashlight    </w:t>
      </w:r>
      <w:r>
        <w:t xml:space="preserve">   Safety    </w:t>
      </w:r>
      <w:r>
        <w:t xml:space="preserve">   Wood    </w:t>
      </w:r>
      <w:r>
        <w:t xml:space="preserve">   Campfire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Campfire Word Search</dc:title>
  <dcterms:created xsi:type="dcterms:W3CDTF">2021-10-11T02:49:38Z</dcterms:created>
  <dcterms:modified xsi:type="dcterms:W3CDTF">2021-10-11T02:49:38Z</dcterms:modified>
</cp:coreProperties>
</file>