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Camphill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Abbey    </w:t>
      </w:r>
      <w:r>
        <w:t xml:space="preserve">   Adria    </w:t>
      </w:r>
      <w:r>
        <w:t xml:space="preserve">   Ally    </w:t>
      </w:r>
      <w:r>
        <w:t xml:space="preserve">   Bruna    </w:t>
      </w:r>
      <w:r>
        <w:t xml:space="preserve">   Candace    </w:t>
      </w:r>
      <w:r>
        <w:t xml:space="preserve">   Christelle    </w:t>
      </w:r>
      <w:r>
        <w:t xml:space="preserve">   David    </w:t>
      </w:r>
      <w:r>
        <w:t xml:space="preserve">   Deane    </w:t>
      </w:r>
      <w:r>
        <w:t xml:space="preserve">   Dwayne    </w:t>
      </w:r>
      <w:r>
        <w:t xml:space="preserve">   Eamonn    </w:t>
      </w:r>
      <w:r>
        <w:t xml:space="preserve">   Emma    </w:t>
      </w:r>
      <w:r>
        <w:t xml:space="preserve">   Fred    </w:t>
      </w:r>
      <w:r>
        <w:t xml:space="preserve">   Hannah    </w:t>
      </w:r>
      <w:r>
        <w:t xml:space="preserve">   Hazzel    </w:t>
      </w:r>
      <w:r>
        <w:t xml:space="preserve">   Julia    </w:t>
      </w:r>
      <w:r>
        <w:t xml:space="preserve">   Laura    </w:t>
      </w:r>
      <w:r>
        <w:t xml:space="preserve">   Luke    </w:t>
      </w:r>
      <w:r>
        <w:t xml:space="preserve">   Malachi    </w:t>
      </w:r>
      <w:r>
        <w:t xml:space="preserve">   Mike    </w:t>
      </w:r>
      <w:r>
        <w:t xml:space="preserve">   Paulo    </w:t>
      </w:r>
      <w:r>
        <w:t xml:space="preserve">   Rachel    </w:t>
      </w:r>
      <w:r>
        <w:t xml:space="preserve">   Sarah    </w:t>
      </w:r>
      <w:r>
        <w:t xml:space="preserve">   Shaunagh    </w:t>
      </w:r>
      <w:r>
        <w:t xml:space="preserve">   Steph    </w:t>
      </w:r>
      <w:r>
        <w:t xml:space="preserve">   Thomas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Camphill Staff</dc:title>
  <dcterms:created xsi:type="dcterms:W3CDTF">2021-10-11T02:48:56Z</dcterms:created>
  <dcterms:modified xsi:type="dcterms:W3CDTF">2021-10-11T02:48:56Z</dcterms:modified>
</cp:coreProperties>
</file>