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campfire    </w:t>
      </w:r>
      <w:r>
        <w:t xml:space="preserve">   campsite    </w:t>
      </w:r>
      <w:r>
        <w:t xml:space="preserve">   exploration    </w:t>
      </w:r>
      <w:r>
        <w:t xml:space="preserve">   family    </w:t>
      </w:r>
      <w:r>
        <w:t xml:space="preserve">   fun    </w:t>
      </w:r>
      <w:r>
        <w:t xml:space="preserve">   insects    </w:t>
      </w:r>
      <w:r>
        <w:t xml:space="preserve">   marshmallows    </w:t>
      </w:r>
      <w:r>
        <w:t xml:space="preserve">   meadow    </w:t>
      </w:r>
      <w:r>
        <w:t xml:space="preserve">   nature    </w:t>
      </w:r>
      <w:r>
        <w:t xml:space="preserve">   summer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2021-10-11T02:49:17Z</dcterms:created>
  <dcterms:modified xsi:type="dcterms:W3CDTF">2021-10-11T02:49:17Z</dcterms:modified>
</cp:coreProperties>
</file>