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hotdogs    </w:t>
      </w:r>
      <w:r>
        <w:t xml:space="preserve">   fireworks    </w:t>
      </w:r>
      <w:r>
        <w:t xml:space="preserve">   bed    </w:t>
      </w:r>
      <w:r>
        <w:t xml:space="preserve">   shower    </w:t>
      </w:r>
      <w:r>
        <w:t xml:space="preserve">   dogs    </w:t>
      </w:r>
      <w:r>
        <w:t xml:space="preserve">   site    </w:t>
      </w:r>
      <w:r>
        <w:t xml:space="preserve">   cookout    </w:t>
      </w:r>
      <w:r>
        <w:t xml:space="preserve">   grandchildren    </w:t>
      </w:r>
      <w:r>
        <w:t xml:space="preserve">   pool    </w:t>
      </w:r>
      <w:r>
        <w:t xml:space="preserve">   propane    </w:t>
      </w:r>
      <w:r>
        <w:t xml:space="preserve">   truck    </w:t>
      </w:r>
      <w:r>
        <w:t xml:space="preserve">   trailer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2021-10-11T02:49:26Z</dcterms:created>
  <dcterms:modified xsi:type="dcterms:W3CDTF">2021-10-11T02:49:26Z</dcterms:modified>
</cp:coreProperties>
</file>