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Nature    </w:t>
      </w:r>
      <w:r>
        <w:t xml:space="preserve">   Beautiful    </w:t>
      </w:r>
      <w:r>
        <w:t xml:space="preserve">   Awesome    </w:t>
      </w:r>
      <w:r>
        <w:t xml:space="preserve">   Hiking    </w:t>
      </w:r>
      <w:r>
        <w:t xml:space="preserve">   Family    </w:t>
      </w:r>
      <w:r>
        <w:t xml:space="preserve">   Fishing    </w:t>
      </w:r>
      <w:r>
        <w:t xml:space="preserve">   Food    </w:t>
      </w:r>
      <w:r>
        <w:t xml:space="preserve">   Fun    </w:t>
      </w:r>
      <w:r>
        <w:t xml:space="preserve">   Get away    </w:t>
      </w:r>
      <w:r>
        <w:t xml:space="preserve">   Grandmother    </w:t>
      </w:r>
      <w:r>
        <w:t xml:space="preserve">   Kayaking    </w:t>
      </w:r>
      <w:r>
        <w:t xml:space="preserve">   Love    </w:t>
      </w:r>
      <w:r>
        <w:t xml:space="preserve">   No sleep    </w:t>
      </w:r>
      <w:r>
        <w:t xml:space="preserve">   Pack    </w:t>
      </w:r>
      <w:r>
        <w:t xml:space="preserve">   Pawpaw    </w:t>
      </w:r>
      <w:r>
        <w:t xml:space="preserve">   Summer    </w:t>
      </w:r>
      <w:r>
        <w:t xml:space="preserve">   Swimming    </w:t>
      </w:r>
      <w:r>
        <w:t xml:space="preserve">   S’mores    </w:t>
      </w:r>
      <w:r>
        <w:t xml:space="preserve">   Trailer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</dc:title>
  <dcterms:created xsi:type="dcterms:W3CDTF">2021-10-11T02:49:29Z</dcterms:created>
  <dcterms:modified xsi:type="dcterms:W3CDTF">2021-10-11T02:49:29Z</dcterms:modified>
</cp:coreProperties>
</file>