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seashore    </w:t>
      </w:r>
      <w:r>
        <w:t xml:space="preserve">   mommy    </w:t>
      </w:r>
      <w:r>
        <w:t xml:space="preserve">   popop    </w:t>
      </w:r>
      <w:r>
        <w:t xml:space="preserve">   playground    </w:t>
      </w:r>
      <w:r>
        <w:t xml:space="preserve">   moma    </w:t>
      </w:r>
      <w:r>
        <w:t xml:space="preserve">   missyou    </w:t>
      </w:r>
      <w:r>
        <w:t xml:space="preserve">   judah    </w:t>
      </w:r>
      <w:r>
        <w:t xml:space="preserve">   isaac    </w:t>
      </w:r>
      <w:r>
        <w:t xml:space="preserve">   dewy    </w:t>
      </w:r>
      <w:r>
        <w:t xml:space="preserve">   harveycedars    </w:t>
      </w:r>
      <w:r>
        <w:t xml:space="preserve">   camping    </w:t>
      </w:r>
      <w:r>
        <w:t xml:space="preserve">   cabin    </w:t>
      </w:r>
      <w:r>
        <w:t xml:space="preserve">   Bluebear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2021-10-11T02:49:33Z</dcterms:created>
  <dcterms:modified xsi:type="dcterms:W3CDTF">2021-10-11T02:49:33Z</dcterms:modified>
</cp:coreProperties>
</file>