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Aquaroll    </w:t>
      </w:r>
      <w:r>
        <w:t xml:space="preserve">   Awning    </w:t>
      </w:r>
      <w:r>
        <w:t xml:space="preserve">   Bingo    </w:t>
      </w:r>
      <w:r>
        <w:t xml:space="preserve">   Booze    </w:t>
      </w:r>
      <w:r>
        <w:t xml:space="preserve">   Caravan    </w:t>
      </w:r>
      <w:r>
        <w:t xml:space="preserve">   Chair    </w:t>
      </w:r>
      <w:r>
        <w:t xml:space="preserve">   Coffeemorning    </w:t>
      </w:r>
      <w:r>
        <w:t xml:space="preserve">   Crisps    </w:t>
      </w:r>
      <w:r>
        <w:t xml:space="preserve">   Eastwest    </w:t>
      </w:r>
      <w:r>
        <w:t xml:space="preserve">   Electrichookup    </w:t>
      </w:r>
      <w:r>
        <w:t xml:space="preserve">   Elsan    </w:t>
      </w:r>
      <w:r>
        <w:t xml:space="preserve">   Firebucket    </w:t>
      </w:r>
      <w:r>
        <w:t xml:space="preserve">   Games    </w:t>
      </w:r>
      <w:r>
        <w:t xml:space="preserve">   Gasbottle    </w:t>
      </w:r>
      <w:r>
        <w:t xml:space="preserve">   Kettle    </w:t>
      </w:r>
      <w:r>
        <w:t xml:space="preserve">   Motorhome    </w:t>
      </w:r>
      <w:r>
        <w:t xml:space="preserve">   Pennant    </w:t>
      </w:r>
      <w:r>
        <w:t xml:space="preserve">   Rally    </w:t>
      </w:r>
      <w:r>
        <w:t xml:space="preserve">   Social    </w:t>
      </w:r>
      <w:r>
        <w:t xml:space="preserve">   Steward    </w:t>
      </w:r>
      <w:r>
        <w:t xml:space="preserve">   Tent    </w:t>
      </w:r>
      <w:r>
        <w:t xml:space="preserve">   Trailertent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1</dc:title>
  <dcterms:created xsi:type="dcterms:W3CDTF">2021-10-11T02:49:12Z</dcterms:created>
  <dcterms:modified xsi:type="dcterms:W3CDTF">2021-10-11T02:49:12Z</dcterms:modified>
</cp:coreProperties>
</file>