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Deer    </w:t>
      </w:r>
      <w:r>
        <w:t xml:space="preserve">   Fishing rod    </w:t>
      </w:r>
      <w:r>
        <w:t xml:space="preserve">   Frog    </w:t>
      </w:r>
      <w:r>
        <w:t xml:space="preserve">   Life jacket    </w:t>
      </w:r>
      <w:r>
        <w:t xml:space="preserve">   Poison ivy    </w:t>
      </w:r>
      <w:r>
        <w:t xml:space="preserve">   Rowboat    </w:t>
      </w:r>
      <w:r>
        <w:t xml:space="preserve">   Sleeping bag    </w:t>
      </w:r>
      <w:r>
        <w:t xml:space="preserve">   Sunrise    </w:t>
      </w:r>
      <w:r>
        <w:t xml:space="preserve">   Tent    </w:t>
      </w:r>
      <w:r>
        <w:t xml:space="preserve">   waterfall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2021-10-11T02:49:42Z</dcterms:created>
  <dcterms:modified xsi:type="dcterms:W3CDTF">2021-10-11T02:49:42Z</dcterms:modified>
</cp:coreProperties>
</file>