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Fresh Air    </w:t>
      </w:r>
      <w:r>
        <w:t xml:space="preserve">   Canvas    </w:t>
      </w:r>
      <w:r>
        <w:t xml:space="preserve">   Field    </w:t>
      </w:r>
      <w:r>
        <w:t xml:space="preserve">   Kitchen    </w:t>
      </w:r>
      <w:r>
        <w:t xml:space="preserve">   Walking    </w:t>
      </w:r>
      <w:r>
        <w:t xml:space="preserve">   Camp Bed    </w:t>
      </w:r>
      <w:r>
        <w:t xml:space="preserve">   Airbed    </w:t>
      </w:r>
      <w:r>
        <w:t xml:space="preserve">   Pillow    </w:t>
      </w:r>
      <w:r>
        <w:t xml:space="preserve">   Sleeping Bag    </w:t>
      </w:r>
      <w:r>
        <w:t xml:space="preserve">   Tables    </w:t>
      </w:r>
      <w:r>
        <w:t xml:space="preserve">   Chairs    </w:t>
      </w:r>
      <w:r>
        <w:t xml:space="preserve">   Cooking    </w:t>
      </w:r>
      <w:r>
        <w:t xml:space="preserve">   Outdoors    </w:t>
      </w:r>
      <w:r>
        <w:t xml:space="preserve">   Pegs    </w:t>
      </w:r>
      <w:r>
        <w:t xml:space="preserve">   Grass    </w:t>
      </w:r>
      <w:r>
        <w:t xml:space="preserve">   Campsite    </w:t>
      </w:r>
      <w:r>
        <w:t xml:space="preserve">   Poles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2021-10-11T02:49:47Z</dcterms:created>
  <dcterms:modified xsi:type="dcterms:W3CDTF">2021-10-11T02:49:47Z</dcterms:modified>
</cp:coreProperties>
</file>