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Badges    </w:t>
      </w:r>
      <w:r>
        <w:t xml:space="preserve">   Koala    </w:t>
      </w:r>
      <w:r>
        <w:t xml:space="preserve">   Echidna    </w:t>
      </w:r>
      <w:r>
        <w:t xml:space="preserve">   Cockatoo    </w:t>
      </w:r>
      <w:r>
        <w:t xml:space="preserve">   Emu    </w:t>
      </w:r>
      <w:r>
        <w:t xml:space="preserve">   Wallaby    </w:t>
      </w:r>
      <w:r>
        <w:t xml:space="preserve">   Platypus    </w:t>
      </w:r>
      <w:r>
        <w:t xml:space="preserve">   Scouting    </w:t>
      </w:r>
      <w:r>
        <w:t xml:space="preserve">   Campfire    </w:t>
      </w:r>
      <w:r>
        <w:t xml:space="preserve">   Swag    </w:t>
      </w:r>
      <w:r>
        <w:t xml:space="preserve">   Adventure    </w:t>
      </w:r>
      <w:r>
        <w:t xml:space="preserve">   DillyBag    </w:t>
      </w:r>
      <w:r>
        <w:t xml:space="preserve">   Compass    </w:t>
      </w:r>
      <w:r>
        <w:t xml:space="preserve">   Cubs    </w:t>
      </w:r>
      <w:r>
        <w:t xml:space="preserve">   Joeys    </w:t>
      </w:r>
      <w:r>
        <w:t xml:space="preserve">   Weetulta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2021-10-11T02:49:49Z</dcterms:created>
  <dcterms:modified xsi:type="dcterms:W3CDTF">2021-10-11T02:49:49Z</dcterms:modified>
</cp:coreProperties>
</file>