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soda    </w:t>
      </w:r>
      <w:r>
        <w:t xml:space="preserve">   frog    </w:t>
      </w:r>
      <w:r>
        <w:t xml:space="preserve">   dragonfly    </w:t>
      </w:r>
      <w:r>
        <w:t xml:space="preserve">   birds    </w:t>
      </w:r>
      <w:r>
        <w:t xml:space="preserve">   campfire    </w:t>
      </w:r>
      <w:r>
        <w:t xml:space="preserve">   shade    </w:t>
      </w:r>
      <w:r>
        <w:t xml:space="preserve">   bikini    </w:t>
      </w:r>
      <w:r>
        <w:t xml:space="preserve">   leisure    </w:t>
      </w:r>
      <w:r>
        <w:t xml:space="preserve">   towel    </w:t>
      </w:r>
      <w:r>
        <w:t xml:space="preserve">   waterbottle    </w:t>
      </w:r>
      <w:r>
        <w:t xml:space="preserve">   umbrella    </w:t>
      </w:r>
      <w:r>
        <w:t xml:space="preserve">   sunhat    </w:t>
      </w:r>
      <w:r>
        <w:t xml:space="preserve">   lounger    </w:t>
      </w:r>
      <w:r>
        <w:t xml:space="preserve">   sunglasses    </w:t>
      </w:r>
      <w:r>
        <w:t xml:space="preserve">   waves    </w:t>
      </w:r>
      <w:r>
        <w:t xml:space="preserve">   suntan    </w:t>
      </w:r>
      <w:r>
        <w:t xml:space="preserve">   seashell    </w:t>
      </w:r>
      <w:r>
        <w:t xml:space="preserve">   sandcastle    </w:t>
      </w:r>
      <w:r>
        <w:t xml:space="preserve">   beachball    </w:t>
      </w:r>
      <w:r>
        <w:t xml:space="preserve">   duvet    </w:t>
      </w:r>
      <w:r>
        <w:t xml:space="preserve">   cushions    </w:t>
      </w:r>
      <w:r>
        <w:t xml:space="preserve">   showerhouse    </w:t>
      </w:r>
      <w:r>
        <w:t xml:space="preserve">   sunbathe    </w:t>
      </w:r>
      <w:r>
        <w:t xml:space="preserve">   hiker    </w:t>
      </w:r>
      <w:r>
        <w:t xml:space="preserve">   Swimming    </w:t>
      </w:r>
      <w:r>
        <w:t xml:space="preserve">   sandals    </w:t>
      </w:r>
      <w:r>
        <w:t xml:space="preserve">   Glamptent    </w:t>
      </w:r>
      <w:r>
        <w:t xml:space="preserve">   Campervan    </w:t>
      </w:r>
      <w:r>
        <w:t xml:space="preserve">   Luxury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2021-10-11T02:49:51Z</dcterms:created>
  <dcterms:modified xsi:type="dcterms:W3CDTF">2021-10-11T02:49:51Z</dcterms:modified>
</cp:coreProperties>
</file>