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ON WHEELS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BAG YOU MAY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YOU MAY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AT FOR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TAKE PICTURES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WATER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THE SUN OFF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LOOK THROUGH TO SEE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 YOU MAY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THAT SHOWS N S E 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USEFUL FOR SEEING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HOLDS TENT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2021-10-11T02:49:43Z</dcterms:created>
  <dcterms:modified xsi:type="dcterms:W3CDTF">2021-10-11T02:49:43Z</dcterms:modified>
</cp:coreProperties>
</file>