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Camping</w:t>
      </w:r>
    </w:p>
    <w:p>
      <w:pPr>
        <w:pStyle w:val="Questions"/>
      </w:pPr>
      <w:r>
        <w:t xml:space="preserve">1. LSA HSLLEUA ED CEPHMAA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2. LE AMAP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EL OCAS ED IRDORM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AL JACA ED ROFÓSOF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LE OCCHULLI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NUA RAAPC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AL AELÑ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LE NEPETEREL DE SCOIETSN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9. AL AREINNLT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UNA AATOGF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Camping</dc:title>
  <dcterms:created xsi:type="dcterms:W3CDTF">2021-10-11T02:48:25Z</dcterms:created>
  <dcterms:modified xsi:type="dcterms:W3CDTF">2021-10-11T02:48:25Z</dcterms:modified>
</cp:coreProperties>
</file>