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Camping</w:t>
      </w:r>
    </w:p>
    <w:p>
      <w:pPr>
        <w:pStyle w:val="Questions"/>
      </w:pPr>
      <w:r>
        <w:t xml:space="preserve">1. SBGU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NIGIKH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SEMORS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ECSPITUR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IIWEDLLF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NSEGIELP BAG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OTSRODOU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RDEUNVEAT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HHGSALITLF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YSAT RWAM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OONM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LERNEDWSIS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INEXGRPLO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IERRV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IFSIGHN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2021-11-27T03:34:25Z</dcterms:created>
  <dcterms:modified xsi:type="dcterms:W3CDTF">2021-11-27T03:34:25Z</dcterms:modified>
</cp:coreProperties>
</file>