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woods    </w:t>
      </w:r>
      <w:r>
        <w:t xml:space="preserve">   vacation    </w:t>
      </w:r>
      <w:r>
        <w:t xml:space="preserve">   story    </w:t>
      </w:r>
      <w:r>
        <w:t xml:space="preserve">   firefly    </w:t>
      </w:r>
      <w:r>
        <w:t xml:space="preserve">   fire    </w:t>
      </w:r>
      <w:r>
        <w:t xml:space="preserve">   song    </w:t>
      </w:r>
      <w:r>
        <w:t xml:space="preserve">   food    </w:t>
      </w:r>
      <w:r>
        <w:t xml:space="preserve">   sleep    </w:t>
      </w:r>
      <w:r>
        <w:t xml:space="preserve">   camp    </w:t>
      </w:r>
      <w:r>
        <w:t xml:space="preserve">   night    </w:t>
      </w:r>
      <w:r>
        <w:t xml:space="preserve">   flashlight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2021-10-11T02:48:29Z</dcterms:created>
  <dcterms:modified xsi:type="dcterms:W3CDTF">2021-10-11T02:48:29Z</dcterms:modified>
</cp:coreProperties>
</file>