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p>
      <w:pPr>
        <w:pStyle w:val="Questions"/>
      </w:pPr>
      <w:r>
        <w:t xml:space="preserve">1. TTEN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CPEMRA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MESR'SO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IGMSMIWN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NFSIIHG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HIGINK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FOUR IWGELHNE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TNET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KNGIBI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LENSPIGE AGB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ATCEKL OBX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GSFNHII PELO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DALDEP DBRAO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NCEOA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IMMNSIGW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2021-10-11T02:48:35Z</dcterms:created>
  <dcterms:modified xsi:type="dcterms:W3CDTF">2021-10-11T02:48:35Z</dcterms:modified>
</cp:coreProperties>
</file>