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con una 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no perderse necesita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dormir mas comodo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asar un malvavisco, necesitas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cazar, necesitas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quieres ver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usa para preparar los s'mores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usa cuando no le gustan los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comenzar un fuego, necesitas______  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pones tu tienda de campana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fuego cuando vas de camping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_____________Grande (entre Texas y Mexico)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que duerme por el invierno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2021-10-11T02:48:27Z</dcterms:created>
  <dcterms:modified xsi:type="dcterms:W3CDTF">2021-10-11T02:48:27Z</dcterms:modified>
</cp:coreProperties>
</file>