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fun    </w:t>
      </w:r>
      <w:r>
        <w:t xml:space="preserve">   hotdogs    </w:t>
      </w:r>
      <w:r>
        <w:t xml:space="preserve">   matches    </w:t>
      </w:r>
      <w:r>
        <w:t xml:space="preserve">   backpack    </w:t>
      </w:r>
      <w:r>
        <w:t xml:space="preserve">   bugs    </w:t>
      </w:r>
      <w:r>
        <w:t xml:space="preserve">   bats    </w:t>
      </w:r>
      <w:r>
        <w:t xml:space="preserve">   owl    </w:t>
      </w:r>
      <w:r>
        <w:t xml:space="preserve">   moon    </w:t>
      </w:r>
      <w:r>
        <w:t xml:space="preserve">   stars    </w:t>
      </w:r>
      <w:r>
        <w:t xml:space="preserve">   rain    </w:t>
      </w:r>
      <w:r>
        <w:t xml:space="preserve">   water    </w:t>
      </w:r>
      <w:r>
        <w:t xml:space="preserve">   trees    </w:t>
      </w:r>
      <w:r>
        <w:t xml:space="preserve">   canteen    </w:t>
      </w:r>
      <w:r>
        <w:t xml:space="preserve">   pot    </w:t>
      </w:r>
      <w:r>
        <w:t xml:space="preserve">   wood    </w:t>
      </w:r>
      <w:r>
        <w:t xml:space="preserve">   lantern    </w:t>
      </w:r>
      <w:r>
        <w:t xml:space="preserve">   campfire    </w:t>
      </w:r>
      <w:r>
        <w:t xml:space="preserve">   smores    </w:t>
      </w:r>
      <w:r>
        <w:t xml:space="preserve">   sleepingbag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2021-10-11T02:48:06Z</dcterms:created>
  <dcterms:modified xsi:type="dcterms:W3CDTF">2021-10-11T02:48:06Z</dcterms:modified>
</cp:coreProperties>
</file>