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Canoeing    </w:t>
      </w:r>
      <w:r>
        <w:t xml:space="preserve">   Horseshoes    </w:t>
      </w:r>
      <w:r>
        <w:t xml:space="preserve">   Skipping rocks    </w:t>
      </w:r>
      <w:r>
        <w:t xml:space="preserve">   Camp fire stories    </w:t>
      </w:r>
      <w:r>
        <w:t xml:space="preserve">   Sleeping bag    </w:t>
      </w:r>
      <w:r>
        <w:t xml:space="preserve">   Fifth wheel    </w:t>
      </w:r>
      <w:r>
        <w:t xml:space="preserve">   Camper    </w:t>
      </w:r>
      <w:r>
        <w:t xml:space="preserve">   Lake    </w:t>
      </w:r>
      <w:r>
        <w:t xml:space="preserve">   Stream    </w:t>
      </w:r>
      <w:r>
        <w:t xml:space="preserve">   Boating    </w:t>
      </w:r>
      <w:r>
        <w:t xml:space="preserve">   Fishing    </w:t>
      </w:r>
      <w:r>
        <w:t xml:space="preserve">   Hiking    </w:t>
      </w:r>
      <w:r>
        <w:t xml:space="preserve">   Campfire    </w:t>
      </w:r>
      <w:r>
        <w:t xml:space="preserve">   S'mores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Adventures</dc:title>
  <dcterms:created xsi:type="dcterms:W3CDTF">2021-10-11T02:48:33Z</dcterms:created>
  <dcterms:modified xsi:type="dcterms:W3CDTF">2021-10-11T02:48:33Z</dcterms:modified>
</cp:coreProperties>
</file>