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in 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squash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use when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make food prep and cooking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whittling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we live in tents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not a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S ???? to hang a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put this on the "floor"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make of the petrol stoves &amp;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Adjust to tighten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Apex of the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guys come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one to start a fire ..... Hopefully!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 in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many to hold the 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Crossword</dc:title>
  <dcterms:created xsi:type="dcterms:W3CDTF">2021-10-11T02:49:28Z</dcterms:created>
  <dcterms:modified xsi:type="dcterms:W3CDTF">2021-10-11T02:49:28Z</dcterms:modified>
</cp:coreProperties>
</file>