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build out of wood to cook on and keep you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sit at to have your meals while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keep your food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bathroom without flush toilets?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like to do on trails?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cook a hot dog or marshmallows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sit on at your campsite?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wrap yourself in when you are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cast iron pot do you cook in while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are tired in the middle of the day, what do you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you use to find your way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you sleep in to keep you warm?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always take with you to drink while hiking?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frozen items do you use to keep your food cold and can also be used in 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cook your food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make out of marshmallows, chocolate and graham crackers?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roast that makes you really sticky?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Camping is a lot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group of people you are related to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provide light in your campsite?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sandy area at a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camp in if you don't want to use a 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put under your head while you are sleeping?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pitch to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like to play when you are camping?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Crossword</dc:title>
  <dcterms:created xsi:type="dcterms:W3CDTF">2021-10-11T02:49:43Z</dcterms:created>
  <dcterms:modified xsi:type="dcterms:W3CDTF">2021-10-11T02:49:43Z</dcterms:modified>
</cp:coreProperties>
</file>