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Spare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Box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Knife, fork,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Spare pair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wash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Spare 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Spare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 Equipment</dc:title>
  <dcterms:created xsi:type="dcterms:W3CDTF">2021-10-11T02:49:18Z</dcterms:created>
  <dcterms:modified xsi:type="dcterms:W3CDTF">2021-10-11T02:49:18Z</dcterms:modified>
</cp:coreProperties>
</file>