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boat used in the water with paddles?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you sleep when in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Balancing on something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Activity where you try and catch your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Crossing dryish land on a canoe trip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nighttime activity using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activity where the wind moves your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see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requires a bow and 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a ball and racket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Fun</dc:title>
  <dcterms:created xsi:type="dcterms:W3CDTF">2021-10-11T02:48:45Z</dcterms:created>
  <dcterms:modified xsi:type="dcterms:W3CDTF">2021-10-11T02:48:45Z</dcterms:modified>
</cp:coreProperties>
</file>