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whistle    </w:t>
      </w:r>
      <w:r>
        <w:t xml:space="preserve">   utensils    </w:t>
      </w:r>
      <w:r>
        <w:t xml:space="preserve">   sunglasses    </w:t>
      </w:r>
      <w:r>
        <w:t xml:space="preserve">   gloves    </w:t>
      </w:r>
      <w:r>
        <w:t xml:space="preserve">   insect repellant    </w:t>
      </w:r>
      <w:r>
        <w:t xml:space="preserve">   map    </w:t>
      </w:r>
      <w:r>
        <w:t xml:space="preserve">   matches    </w:t>
      </w:r>
      <w:r>
        <w:t xml:space="preserve">   water    </w:t>
      </w:r>
      <w:r>
        <w:t xml:space="preserve">   rain gear    </w:t>
      </w:r>
      <w:r>
        <w:t xml:space="preserve">   toothbrush    </w:t>
      </w:r>
      <w:r>
        <w:t xml:space="preserve">   sunscreen    </w:t>
      </w:r>
      <w:r>
        <w:t xml:space="preserve">   compass    </w:t>
      </w:r>
      <w:r>
        <w:t xml:space="preserve">   first aid kit    </w:t>
      </w:r>
      <w:r>
        <w:t xml:space="preserve">   clothing    </w:t>
      </w:r>
      <w:r>
        <w:t xml:space="preserve">   pocketknife    </w:t>
      </w:r>
      <w:r>
        <w:t xml:space="preserve">   tent    </w:t>
      </w:r>
      <w:r>
        <w:t xml:space="preserve">   food    </w:t>
      </w:r>
      <w:r>
        <w:t xml:space="preserve">   flashlight    </w:t>
      </w:r>
      <w:r>
        <w:t xml:space="preserve">   sleeping bag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List</dc:title>
  <dcterms:created xsi:type="dcterms:W3CDTF">2021-10-11T02:48:57Z</dcterms:created>
  <dcterms:modified xsi:type="dcterms:W3CDTF">2021-10-11T02:48:57Z</dcterms:modified>
</cp:coreProperties>
</file>