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bugspray    </w:t>
      </w:r>
      <w:r>
        <w:t xml:space="preserve">   hat    </w:t>
      </w:r>
      <w:r>
        <w:t xml:space="preserve">   medication    </w:t>
      </w:r>
      <w:r>
        <w:t xml:space="preserve">   waterbottle    </w:t>
      </w:r>
      <w:r>
        <w:t xml:space="preserve">   flashlight    </w:t>
      </w:r>
      <w:r>
        <w:t xml:space="preserve">   pillow    </w:t>
      </w:r>
      <w:r>
        <w:t xml:space="preserve">   sleepingbag    </w:t>
      </w:r>
      <w:r>
        <w:t xml:space="preserve">   jacket    </w:t>
      </w:r>
      <w:r>
        <w:t xml:space="preserve">   nightclothes    </w:t>
      </w:r>
      <w:r>
        <w:t xml:space="preserve">   shoes    </w:t>
      </w:r>
      <w:r>
        <w:t xml:space="preserve">   underwear    </w:t>
      </w:r>
      <w:r>
        <w:t xml:space="preserve">   socks    </w:t>
      </w:r>
      <w:r>
        <w:t xml:space="preserve">   longpants    </w:t>
      </w:r>
      <w:r>
        <w:t xml:space="preserve">   tshirt    </w:t>
      </w:r>
      <w:r>
        <w:t xml:space="preserve">   towel    </w:t>
      </w:r>
      <w:r>
        <w:t xml:space="preserve">   soap    </w:t>
      </w:r>
      <w:r>
        <w:t xml:space="preserve">   brush    </w:t>
      </w:r>
      <w:r>
        <w:t xml:space="preserve">   toothpaste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Ready</dc:title>
  <dcterms:created xsi:type="dcterms:W3CDTF">2021-10-11T02:48:54Z</dcterms:created>
  <dcterms:modified xsi:type="dcterms:W3CDTF">2021-10-11T02:48:54Z</dcterms:modified>
</cp:coreProperties>
</file>