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source for roasting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Fluffy white treat served roasted over the 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Zippered bedding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of land smaller than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Portable source of light that burns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 made with graham crackers, marshmallows and 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Activity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Panda, Grizzly, Koala...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🎼Happy ______ to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Battery operated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Hanging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Annoying insects that will make you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Insect repellent; two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Things</dc:title>
  <dcterms:created xsi:type="dcterms:W3CDTF">2021-10-11T02:49:51Z</dcterms:created>
  <dcterms:modified xsi:type="dcterms:W3CDTF">2021-10-11T02:49:51Z</dcterms:modified>
</cp:coreProperties>
</file>