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Trip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sleep in a _________ (not a tent)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_______ your water bottle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animals can be wild or pets, and they fly (first thing you hear in the morning)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song from Spongebob (roast marshmallows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walk on a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translate: to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boy will give a girl these when he asks her to homecoming (they smell good)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translate: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gross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translate: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Mother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coupon will give you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carry water in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long natural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use this if you don't have a camper (sleep 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8 legs, terrifying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with a lot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translate: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monarca (Monarch butterfly)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this to start fires (or light candles)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throw bait on a hook in the water to catch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bake stuff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turn red/orange/yellow in the fall, and lose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cook stuff in this over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need ______ to go camping (ex: tent, sleeping bag, flashlight,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slither and they are also terrifying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opuesto de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Translate: To light a match, start a fire, to turn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Trip Vocab</dc:title>
  <dcterms:created xsi:type="dcterms:W3CDTF">2021-10-11T02:48:50Z</dcterms:created>
  <dcterms:modified xsi:type="dcterms:W3CDTF">2021-10-11T02:48:50Z</dcterms:modified>
</cp:coreProperties>
</file>