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Word Scramble</w:t>
      </w:r>
    </w:p>
    <w:p>
      <w:pPr>
        <w:pStyle w:val="Questions"/>
      </w:pPr>
      <w:r>
        <w:t xml:space="preserve">1. LTIRA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SNESRUI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SPASMOC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ISIGFHN ORD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AMCTESH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GKAINWL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EANUSSSSGL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PKCABAKC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EENNTAC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PCNSAKKA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NOMATSNUI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TSNUES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IILELWFD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ISMWIMNG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AUNBRLISCO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CSNITSE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NTALERN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AHTLFILGSH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BUG PSYAR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OKCMHAM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ERTUNA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DENEILSSWR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LIASMAN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ETMASIPC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AREG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OCNEA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DNILIKNG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IETHGLR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NFKEI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ODOSTROU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IOOEWFDR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WSLLMARSMHAO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NALW CAHIR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UDTHC OVEN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RLOCOE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MEOSSR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EIRTLAR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HOOEUUTS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ARHCOCLA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ICPINC LEBAT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NIBAOGT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GMDAOPUNRC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AIYLFM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TERFIPI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HOT OCLTOCHEA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46. EPPANOR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UQTOOSIM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SVELEA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SHFIGNI VTSE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50. ACMPIGN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Word Scramble</dc:title>
  <dcterms:created xsi:type="dcterms:W3CDTF">2021-10-11T02:49:49Z</dcterms:created>
  <dcterms:modified xsi:type="dcterms:W3CDTF">2021-10-11T02:49:49Z</dcterms:modified>
</cp:coreProperties>
</file>