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hammock    </w:t>
      </w:r>
      <w:r>
        <w:t xml:space="preserve">   forest    </w:t>
      </w:r>
      <w:r>
        <w:t xml:space="preserve">   flashlight    </w:t>
      </w:r>
      <w:r>
        <w:t xml:space="preserve">   canoe    </w:t>
      </w:r>
      <w:r>
        <w:t xml:space="preserve">   trees    </w:t>
      </w:r>
      <w:r>
        <w:t xml:space="preserve">   water    </w:t>
      </w:r>
      <w:r>
        <w:t xml:space="preserve">   lake    </w:t>
      </w:r>
      <w:r>
        <w:t xml:space="preserve">   campfire    </w:t>
      </w:r>
      <w:r>
        <w:t xml:space="preserve">   cabin    </w:t>
      </w:r>
      <w:r>
        <w:t xml:space="preserve">   animals    </w:t>
      </w:r>
      <w:r>
        <w:t xml:space="preserve">   adventure    </w:t>
      </w:r>
      <w:r>
        <w:t xml:space="preserve">   fish    </w:t>
      </w:r>
      <w:r>
        <w:t xml:space="preserve">   grass    </w:t>
      </w:r>
      <w:r>
        <w:t xml:space="preserve">   stars    </w:t>
      </w:r>
      <w:r>
        <w:t xml:space="preserve">   reading    </w:t>
      </w:r>
      <w:r>
        <w:t xml:space="preserve">   books    </w:t>
      </w:r>
      <w:r>
        <w:t xml:space="preserve">   smores    </w:t>
      </w:r>
      <w:r>
        <w:t xml:space="preserve">   outdoors    </w:t>
      </w:r>
      <w:r>
        <w:t xml:space="preserve">   swimming    </w:t>
      </w:r>
      <w:r>
        <w:t xml:space="preserve">   camper    </w:t>
      </w:r>
      <w:r>
        <w:t xml:space="preserve">   tent    </w:t>
      </w:r>
      <w:r>
        <w:t xml:space="preserve">   fun    </w:t>
      </w:r>
      <w:r>
        <w:t xml:space="preserve">   fishing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Word Search</dc:title>
  <dcterms:created xsi:type="dcterms:W3CDTF">2021-10-11T02:49:20Z</dcterms:created>
  <dcterms:modified xsi:type="dcterms:W3CDTF">2021-10-11T02:49:20Z</dcterms:modified>
</cp:coreProperties>
</file>