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board games    </w:t>
      </w:r>
      <w:r>
        <w:t xml:space="preserve">   campfire    </w:t>
      </w:r>
      <w:r>
        <w:t xml:space="preserve">   camping    </w:t>
      </w:r>
      <w:r>
        <w:t xml:space="preserve">   canoe    </w:t>
      </w:r>
      <w:r>
        <w:t xml:space="preserve">   compass    </w:t>
      </w:r>
      <w:r>
        <w:t xml:space="preserve">   fishing    </w:t>
      </w:r>
      <w:r>
        <w:t xml:space="preserve">   flashlight    </w:t>
      </w:r>
      <w:r>
        <w:t xml:space="preserve">   forrest    </w:t>
      </w:r>
      <w:r>
        <w:t xml:space="preserve">   hiking    </w:t>
      </w:r>
      <w:r>
        <w:t xml:space="preserve">   hot cocoa    </w:t>
      </w:r>
      <w:r>
        <w:t xml:space="preserve">   hot dogs    </w:t>
      </w:r>
      <w:r>
        <w:t xml:space="preserve">   ice cream    </w:t>
      </w:r>
      <w:r>
        <w:t xml:space="preserve">   lake    </w:t>
      </w:r>
      <w:r>
        <w:t xml:space="preserve">   lantern    </w:t>
      </w:r>
      <w:r>
        <w:t xml:space="preserve">   picnic table    </w:t>
      </w:r>
      <w:r>
        <w:t xml:space="preserve">   sleeping bags    </w:t>
      </w:r>
      <w:r>
        <w:t xml:space="preserve">   smores    </w:t>
      </w:r>
      <w:r>
        <w:t xml:space="preserve">   sunshine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Word Search</dc:title>
  <dcterms:created xsi:type="dcterms:W3CDTF">2021-10-11T02:49:36Z</dcterms:created>
  <dcterms:modified xsi:type="dcterms:W3CDTF">2021-10-11T02:49:36Z</dcterms:modified>
</cp:coreProperties>
</file>