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WALKS    </w:t>
      </w:r>
      <w:r>
        <w:t xml:space="preserve">   TRAIL    </w:t>
      </w:r>
      <w:r>
        <w:t xml:space="preserve">   TENT    </w:t>
      </w:r>
      <w:r>
        <w:t xml:space="preserve">   SWIMMING    </w:t>
      </w:r>
      <w:r>
        <w:t xml:space="preserve">   SUNGLASSES    </w:t>
      </w:r>
      <w:r>
        <w:t xml:space="preserve">   SUNSCREEN    </w:t>
      </w:r>
      <w:r>
        <w:t xml:space="preserve">   STARS    </w:t>
      </w:r>
      <w:r>
        <w:t xml:space="preserve">   SMORES    </w:t>
      </w:r>
      <w:r>
        <w:t xml:space="preserve">   SLEEPING BAG    </w:t>
      </w:r>
      <w:r>
        <w:t xml:space="preserve">   ROPE    </w:t>
      </w:r>
      <w:r>
        <w:t xml:space="preserve">   RIVER    </w:t>
      </w:r>
      <w:r>
        <w:t xml:space="preserve">   RAIN    </w:t>
      </w:r>
      <w:r>
        <w:t xml:space="preserve">   PLAY    </w:t>
      </w:r>
      <w:r>
        <w:t xml:space="preserve">   OUTDOORS    </w:t>
      </w:r>
      <w:r>
        <w:t xml:space="preserve">   NATURE    </w:t>
      </w:r>
      <w:r>
        <w:t xml:space="preserve">   MOUNTAINS    </w:t>
      </w:r>
      <w:r>
        <w:t xml:space="preserve">   MATCHES    </w:t>
      </w:r>
      <w:r>
        <w:t xml:space="preserve">   MARSHMALLOWS    </w:t>
      </w:r>
      <w:r>
        <w:t xml:space="preserve">   LANTERN    </w:t>
      </w:r>
      <w:r>
        <w:t xml:space="preserve">   INSECTS    </w:t>
      </w:r>
      <w:r>
        <w:t xml:space="preserve">   HEAT    </w:t>
      </w:r>
      <w:r>
        <w:t xml:space="preserve">   HAPPY    </w:t>
      </w:r>
      <w:r>
        <w:t xml:space="preserve">   GRASS    </w:t>
      </w:r>
      <w:r>
        <w:t xml:space="preserve">   GAMES    </w:t>
      </w:r>
      <w:r>
        <w:t xml:space="preserve">   FUN    </w:t>
      </w:r>
      <w:r>
        <w:t xml:space="preserve">   FOOD    </w:t>
      </w:r>
      <w:r>
        <w:t xml:space="preserve">   FLIES    </w:t>
      </w:r>
      <w:r>
        <w:t xml:space="preserve">   FLASHLIGHT    </w:t>
      </w:r>
      <w:r>
        <w:t xml:space="preserve">   FISHING    </w:t>
      </w:r>
      <w:r>
        <w:t xml:space="preserve">   FIREWOOD    </w:t>
      </w:r>
      <w:r>
        <w:t xml:space="preserve">   FAMILY    </w:t>
      </w:r>
      <w:r>
        <w:t xml:space="preserve">   COMPASS    </w:t>
      </w:r>
      <w:r>
        <w:t xml:space="preserve">   CAMPFIRE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Word Search</dc:title>
  <dcterms:created xsi:type="dcterms:W3CDTF">2021-10-11T02:49:47Z</dcterms:created>
  <dcterms:modified xsi:type="dcterms:W3CDTF">2021-10-11T02:49:47Z</dcterms:modified>
</cp:coreProperties>
</file>