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Camping Wordsearch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Large"/>
      </w:pPr>
      <w:r>
        <w:t xml:space="preserve">   BIRD    </w:t>
      </w:r>
      <w:r>
        <w:t xml:space="preserve">   BOATING    </w:t>
      </w:r>
      <w:r>
        <w:t xml:space="preserve">   BONFIRE    </w:t>
      </w:r>
      <w:r>
        <w:t xml:space="preserve">   CAMPING    </w:t>
      </w:r>
      <w:r>
        <w:t xml:space="preserve">   CAMPSITE    </w:t>
      </w:r>
      <w:r>
        <w:t xml:space="preserve">   CANADA    </w:t>
      </w:r>
      <w:r>
        <w:t xml:space="preserve">   CANOE    </w:t>
      </w:r>
      <w:r>
        <w:t xml:space="preserve">   CONCESSION    </w:t>
      </w:r>
      <w:r>
        <w:t xml:space="preserve">   CONESTOGO    </w:t>
      </w:r>
      <w:r>
        <w:t xml:space="preserve">   DAM    </w:t>
      </w:r>
      <w:r>
        <w:t xml:space="preserve">   DEER    </w:t>
      </w:r>
      <w:r>
        <w:t xml:space="preserve">   FISH    </w:t>
      </w:r>
      <w:r>
        <w:t xml:space="preserve">   FISHING    </w:t>
      </w:r>
      <w:r>
        <w:t xml:space="preserve">   FLOWERS    </w:t>
      </w:r>
      <w:r>
        <w:t xml:space="preserve">   FRENCH FRIES    </w:t>
      </w:r>
      <w:r>
        <w:t xml:space="preserve">   FUN    </w:t>
      </w:r>
      <w:r>
        <w:t xml:space="preserve">   GATE HOUSE    </w:t>
      </w:r>
      <w:r>
        <w:t xml:space="preserve">   HIKING    </w:t>
      </w:r>
      <w:r>
        <w:t xml:space="preserve">   HOT DOGS    </w:t>
      </w:r>
      <w:r>
        <w:t xml:space="preserve">   LAKE    </w:t>
      </w:r>
      <w:r>
        <w:t xml:space="preserve">   MARSHMALLOWS    </w:t>
      </w:r>
      <w:r>
        <w:t xml:space="preserve">   RACCOONS    </w:t>
      </w:r>
      <w:r>
        <w:t xml:space="preserve">   SLEEPING BAG    </w:t>
      </w:r>
      <w:r>
        <w:t xml:space="preserve">   SUMMER    </w:t>
      </w:r>
      <w:r>
        <w:t xml:space="preserve">   SWIMMING    </w:t>
      </w:r>
      <w:r>
        <w:t xml:space="preserve">   TENT    </w:t>
      </w:r>
      <w:r>
        <w:t xml:space="preserve">   TRAILER    </w:t>
      </w:r>
      <w:r>
        <w:t xml:space="preserve">   TRAILS    </w:t>
      </w:r>
      <w:r>
        <w:t xml:space="preserve">   TREES    </w:t>
      </w:r>
      <w:r>
        <w:t xml:space="preserve">   WATER    </w:t>
      </w:r>
      <w:r>
        <w:t xml:space="preserve">   WEEKEND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Camping Wordsearch</dc:title>
  <dcterms:created xsi:type="dcterms:W3CDTF">2021-10-11T02:48:22Z</dcterms:created>
  <dcterms:modified xsi:type="dcterms:W3CDTF">2021-10-11T02:48:22Z</dcterms:modified>
</cp:coreProperties>
</file>