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sunscreen    </w:t>
      </w:r>
      <w:r>
        <w:t xml:space="preserve">   mosquito    </w:t>
      </w:r>
      <w:r>
        <w:t xml:space="preserve">   cabin    </w:t>
      </w:r>
      <w:r>
        <w:t xml:space="preserve">   sleepingbag    </w:t>
      </w:r>
      <w:r>
        <w:t xml:space="preserve">   lantern    </w:t>
      </w:r>
      <w:r>
        <w:t xml:space="preserve">   smore    </w:t>
      </w:r>
      <w:r>
        <w:t xml:space="preserve">   fire    </w:t>
      </w:r>
      <w:r>
        <w:t xml:space="preserve">   hat    </w:t>
      </w:r>
      <w:r>
        <w:t xml:space="preserve">   vest    </w:t>
      </w:r>
      <w:r>
        <w:t xml:space="preserve">   tent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2021-10-11T02:48:45Z</dcterms:created>
  <dcterms:modified xsi:type="dcterms:W3CDTF">2021-10-11T02:48:45Z</dcterms:modified>
</cp:coreProperties>
</file>