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Abseiling    </w:t>
      </w:r>
      <w:r>
        <w:t xml:space="preserve">   Airbed    </w:t>
      </w:r>
      <w:r>
        <w:t xml:space="preserve">   Camp Blanket    </w:t>
      </w:r>
      <w:r>
        <w:t xml:space="preserve">   Campfire    </w:t>
      </w:r>
      <w:r>
        <w:t xml:space="preserve">   Compass    </w:t>
      </w:r>
      <w:r>
        <w:t xml:space="preserve">   Crate Staking    </w:t>
      </w:r>
      <w:r>
        <w:t xml:space="preserve">   Gadget Wood    </w:t>
      </w:r>
      <w:r>
        <w:t xml:space="preserve">   Guides    </w:t>
      </w:r>
      <w:r>
        <w:t xml:space="preserve">   Kayaking    </w:t>
      </w:r>
      <w:r>
        <w:t xml:space="preserve">   Latrine    </w:t>
      </w:r>
      <w:r>
        <w:t xml:space="preserve">   Leaders    </w:t>
      </w:r>
      <w:r>
        <w:t xml:space="preserve">   Matches    </w:t>
      </w:r>
      <w:r>
        <w:t xml:space="preserve">   Night Hike    </w:t>
      </w:r>
      <w:r>
        <w:t xml:space="preserve">   Patrols    </w:t>
      </w:r>
      <w:r>
        <w:t xml:space="preserve">   Rucksack    </w:t>
      </w:r>
      <w:r>
        <w:t xml:space="preserve">   Sleeping Bag    </w:t>
      </w:r>
      <w:r>
        <w:t xml:space="preserve">   Tents    </w:t>
      </w:r>
      <w:r>
        <w:t xml:space="preserve">   Toilet Tent    </w:t>
      </w:r>
      <w:r>
        <w:t xml:space="preserve">   Torch    </w:t>
      </w:r>
      <w:r>
        <w:t xml:space="preserve">   Wildlife    </w:t>
      </w:r>
      <w:r>
        <w:t xml:space="preserve">   Wood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2021-10-11T02:48:47Z</dcterms:created>
  <dcterms:modified xsi:type="dcterms:W3CDTF">2021-10-11T02:48:47Z</dcterms:modified>
</cp:coreProperties>
</file>