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Adventure    </w:t>
      </w:r>
      <w:r>
        <w:t xml:space="preserve">   Animals    </w:t>
      </w:r>
      <w:r>
        <w:t xml:space="preserve">   Bear    </w:t>
      </w:r>
      <w:r>
        <w:t xml:space="preserve">   Birds    </w:t>
      </w:r>
      <w:r>
        <w:t xml:space="preserve">   Bugs    </w:t>
      </w:r>
      <w:r>
        <w:t xml:space="preserve">   Chipmunk    </w:t>
      </w:r>
      <w:r>
        <w:t xml:space="preserve">   Fire    </w:t>
      </w:r>
      <w:r>
        <w:t xml:space="preserve">   Food    </w:t>
      </w:r>
      <w:r>
        <w:t xml:space="preserve">   Fun    </w:t>
      </w:r>
      <w:r>
        <w:t xml:space="preserve">   Gear    </w:t>
      </w:r>
      <w:r>
        <w:t xml:space="preserve">   Hiking    </w:t>
      </w:r>
      <w:r>
        <w:t xml:space="preserve">   Lamp    </w:t>
      </w:r>
      <w:r>
        <w:t xml:space="preserve">   Outside    </w:t>
      </w:r>
      <w:r>
        <w:t xml:space="preserve">   Smore's    </w:t>
      </w:r>
      <w:r>
        <w:t xml:space="preserve">   Stars    </w:t>
      </w:r>
      <w:r>
        <w:t xml:space="preserve">   Tent    </w:t>
      </w:r>
      <w:r>
        <w:t xml:space="preserve">   Trail    </w:t>
      </w:r>
      <w:r>
        <w:t xml:space="preserve">   Water    </w:t>
      </w:r>
      <w:r>
        <w:t xml:space="preserve">   Wilderness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2021-10-11T02:48:55Z</dcterms:created>
  <dcterms:modified xsi:type="dcterms:W3CDTF">2021-10-11T02:48:55Z</dcterms:modified>
</cp:coreProperties>
</file>