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bait    </w:t>
      </w:r>
      <w:r>
        <w:t xml:space="preserve">   hiking boots    </w:t>
      </w:r>
      <w:r>
        <w:t xml:space="preserve">   towel    </w:t>
      </w:r>
      <w:r>
        <w:t xml:space="preserve">   batteries    </w:t>
      </w:r>
      <w:r>
        <w:t xml:space="preserve">   fishing pole    </w:t>
      </w:r>
      <w:r>
        <w:t xml:space="preserve">   wood    </w:t>
      </w:r>
      <w:r>
        <w:t xml:space="preserve">   clothes    </w:t>
      </w:r>
      <w:r>
        <w:t xml:space="preserve">   matches    </w:t>
      </w:r>
      <w:r>
        <w:t xml:space="preserve">   soap    </w:t>
      </w:r>
      <w:r>
        <w:t xml:space="preserve">   dishes    </w:t>
      </w:r>
      <w:r>
        <w:t xml:space="preserve">   water    </w:t>
      </w:r>
      <w:r>
        <w:t xml:space="preserve">   food    </w:t>
      </w:r>
      <w:r>
        <w:t xml:space="preserve">   flashlight    </w:t>
      </w:r>
      <w:r>
        <w:t xml:space="preserve">   sleeping bag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 </dc:title>
  <dcterms:created xsi:type="dcterms:W3CDTF">2021-10-11T02:48:11Z</dcterms:created>
  <dcterms:modified xsi:type="dcterms:W3CDTF">2021-10-11T02:48:11Z</dcterms:modified>
</cp:coreProperties>
</file>