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first aid kit    </w:t>
      </w:r>
      <w:r>
        <w:t xml:space="preserve">   lantern    </w:t>
      </w:r>
      <w:r>
        <w:t xml:space="preserve">   cooler    </w:t>
      </w:r>
      <w:r>
        <w:t xml:space="preserve">   firewood    </w:t>
      </w:r>
      <w:r>
        <w:t xml:space="preserve">   roasting stick    </w:t>
      </w:r>
      <w:r>
        <w:t xml:space="preserve">   air mattress    </w:t>
      </w:r>
      <w:r>
        <w:t xml:space="preserve">   hot dogs    </w:t>
      </w:r>
      <w:r>
        <w:t xml:space="preserve">   pillow    </w:t>
      </w:r>
      <w:r>
        <w:t xml:space="preserve">   insect repellent    </w:t>
      </w:r>
      <w:r>
        <w:t xml:space="preserve">   sunscreen    </w:t>
      </w:r>
      <w:r>
        <w:t xml:space="preserve">   marshmallows    </w:t>
      </w:r>
      <w:r>
        <w:t xml:space="preserve">   matches    </w:t>
      </w:r>
      <w:r>
        <w:t xml:space="preserve">   flashlight    </w:t>
      </w:r>
      <w:r>
        <w:t xml:space="preserve">   chair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2021-10-11T02:48:57Z</dcterms:created>
  <dcterms:modified xsi:type="dcterms:W3CDTF">2021-10-11T02:48:57Z</dcterms:modified>
</cp:coreProperties>
</file>