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poison oak    </w:t>
      </w:r>
      <w:r>
        <w:t xml:space="preserve">   bugs    </w:t>
      </w:r>
      <w:r>
        <w:t xml:space="preserve">   music    </w:t>
      </w:r>
      <w:r>
        <w:t xml:space="preserve">   sleeping    </w:t>
      </w:r>
      <w:r>
        <w:t xml:space="preserve">   hunting    </w:t>
      </w:r>
      <w:r>
        <w:t xml:space="preserve">   fishing    </w:t>
      </w:r>
      <w:r>
        <w:t xml:space="preserve">   fun    </w:t>
      </w:r>
      <w:r>
        <w:t xml:space="preserve">   family    </w:t>
      </w:r>
      <w:r>
        <w:t xml:space="preserve">   friends    </w:t>
      </w:r>
      <w:r>
        <w:t xml:space="preserve">   campfire    </w:t>
      </w:r>
      <w:r>
        <w:t xml:space="preserve">   boats    </w:t>
      </w:r>
      <w:r>
        <w:t xml:space="preserve">   water    </w:t>
      </w:r>
      <w:r>
        <w:t xml:space="preserve">   tent    </w:t>
      </w:r>
      <w:r>
        <w:t xml:space="preserve">   hot dogs    </w:t>
      </w:r>
      <w:r>
        <w:t xml:space="preserve">   smores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</dc:title>
  <dcterms:created xsi:type="dcterms:W3CDTF">2021-10-11T02:49:02Z</dcterms:created>
  <dcterms:modified xsi:type="dcterms:W3CDTF">2021-10-11T02:49:02Z</dcterms:modified>
</cp:coreProperties>
</file>