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TREE    </w:t>
      </w:r>
      <w:r>
        <w:t xml:space="preserve">   TENT    </w:t>
      </w:r>
      <w:r>
        <w:t xml:space="preserve">   HIKE    </w:t>
      </w:r>
      <w:r>
        <w:t xml:space="preserve">   CAMP    </w:t>
      </w:r>
      <w:r>
        <w:t xml:space="preserve">   BUGS    </w:t>
      </w:r>
      <w:r>
        <w:t xml:space="preserve">   ROPE    </w:t>
      </w:r>
      <w:r>
        <w:t xml:space="preserve">   LEAF    </w:t>
      </w:r>
      <w:r>
        <w:t xml:space="preserve">   WATER    </w:t>
      </w:r>
      <w:r>
        <w:t xml:space="preserve">   SMORES    </w:t>
      </w:r>
      <w:r>
        <w:t xml:space="preserve">   SUN     </w:t>
      </w:r>
      <w:r>
        <w:t xml:space="preserve">   FUN    </w:t>
      </w:r>
      <w:r>
        <w:t xml:space="preserve">   STICK    </w:t>
      </w:r>
      <w:r>
        <w:t xml:space="preserve">   TRAIL    </w:t>
      </w:r>
      <w:r>
        <w:t xml:space="preserve">   FOOD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2021-10-11T02:48:13Z</dcterms:created>
  <dcterms:modified xsi:type="dcterms:W3CDTF">2021-10-11T02:48:13Z</dcterms:modified>
</cp:coreProperties>
</file>