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 essentials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suncream    </w:t>
      </w:r>
      <w:r>
        <w:t xml:space="preserve">   map    </w:t>
      </w:r>
      <w:r>
        <w:t xml:space="preserve">   camera    </w:t>
      </w:r>
      <w:r>
        <w:t xml:space="preserve">   toiletries    </w:t>
      </w:r>
      <w:r>
        <w:t xml:space="preserve">   first aid kit    </w:t>
      </w:r>
      <w:r>
        <w:t xml:space="preserve">   hiking boots    </w:t>
      </w:r>
      <w:r>
        <w:t xml:space="preserve">   raincoat    </w:t>
      </w:r>
      <w:r>
        <w:t xml:space="preserve">   rainmac    </w:t>
      </w:r>
      <w:r>
        <w:t xml:space="preserve">   food    </w:t>
      </w:r>
      <w:r>
        <w:t xml:space="preserve">   spoon    </w:t>
      </w:r>
      <w:r>
        <w:t xml:space="preserve">   fork    </w:t>
      </w:r>
      <w:r>
        <w:t xml:space="preserve">   knife    </w:t>
      </w:r>
      <w:r>
        <w:t xml:space="preserve">   bowl    </w:t>
      </w:r>
      <w:r>
        <w:t xml:space="preserve">   plate    </w:t>
      </w:r>
      <w:r>
        <w:t xml:space="preserve">   cooking stove    </w:t>
      </w:r>
      <w:r>
        <w:t xml:space="preserve">   frying pan    </w:t>
      </w:r>
      <w:r>
        <w:t xml:space="preserve">   matches    </w:t>
      </w:r>
      <w:r>
        <w:t xml:space="preserve">   torch    </w:t>
      </w:r>
      <w:r>
        <w:t xml:space="preserve">   table    </w:t>
      </w:r>
      <w:r>
        <w:t xml:space="preserve">   chairs    </w:t>
      </w:r>
      <w:r>
        <w:t xml:space="preserve">   blanket    </w:t>
      </w:r>
      <w:r>
        <w:t xml:space="preserve">   pillows    </w:t>
      </w:r>
      <w:r>
        <w:t xml:space="preserve">   sleeping bag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essentials</dc:title>
  <dcterms:created xsi:type="dcterms:W3CDTF">2021-10-11T02:49:15Z</dcterms:created>
  <dcterms:modified xsi:type="dcterms:W3CDTF">2021-10-11T02:49:15Z</dcterms:modified>
</cp:coreProperties>
</file>