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manage and guide dog sled teams, especially in dog sled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that is away from developed or populated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a kingdom of somewhat plantlike organisms that often grow on or feed off of other organic material; they include mold and mushrooms.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used for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large brown bear, Native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placed use or suitable for camping.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activity in which people use a map and compass to find their way through an unfamiliar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camps out for recreation especially in the wilderness.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primate mammals that usually walk on two legs; refers to humans and extinct human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climb mountains for sport or recreational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 of animal including spiders, scorpions, ticks, and mites; usually having two distinct body segments and eight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collective grouping of plant life, especially leafy branches, plants, and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doors;in the open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Outside world including plants, animals, landscape, and other features and products of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2021-10-11T02:48:49Z</dcterms:created>
  <dcterms:modified xsi:type="dcterms:W3CDTF">2021-10-11T02:48:49Z</dcterms:modified>
</cp:coreProperties>
</file>