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Campsite    </w:t>
      </w:r>
      <w:r>
        <w:t xml:space="preserve">   Frisbees    </w:t>
      </w:r>
      <w:r>
        <w:t xml:space="preserve">   Balls    </w:t>
      </w:r>
      <w:r>
        <w:t xml:space="preserve">   Constellations    </w:t>
      </w:r>
      <w:r>
        <w:t xml:space="preserve">   Fire ring    </w:t>
      </w:r>
      <w:r>
        <w:t xml:space="preserve">   Grill    </w:t>
      </w:r>
      <w:r>
        <w:t xml:space="preserve">   Boots    </w:t>
      </w:r>
      <w:r>
        <w:t xml:space="preserve">   Glow stick    </w:t>
      </w:r>
      <w:r>
        <w:t xml:space="preserve">   Deer    </w:t>
      </w:r>
      <w:r>
        <w:t xml:space="preserve">   Coyotes    </w:t>
      </w:r>
      <w:r>
        <w:t xml:space="preserve">   Packing    </w:t>
      </w:r>
      <w:r>
        <w:t xml:space="preserve">   Bug spray    </w:t>
      </w:r>
      <w:r>
        <w:t xml:space="preserve">   Flashlight    </w:t>
      </w:r>
      <w:r>
        <w:t xml:space="preserve">   Mosquitos    </w:t>
      </w:r>
      <w:r>
        <w:t xml:space="preserve">   Bees    </w:t>
      </w:r>
      <w:r>
        <w:t xml:space="preserve">   Star gazing    </w:t>
      </w:r>
      <w:r>
        <w:t xml:space="preserve">   Fishing    </w:t>
      </w:r>
      <w:r>
        <w:t xml:space="preserve">   Lake    </w:t>
      </w:r>
      <w:r>
        <w:t xml:space="preserve">   Air mattress    </w:t>
      </w:r>
      <w:r>
        <w:t xml:space="preserve">   Hot dogs    </w:t>
      </w:r>
      <w:r>
        <w:t xml:space="preserve">   Campfire    </w:t>
      </w:r>
      <w:r>
        <w:t xml:space="preserve">   Sunrise    </w:t>
      </w:r>
      <w:r>
        <w:t xml:space="preserve">   Raccoon    </w:t>
      </w:r>
      <w:r>
        <w:t xml:space="preserve">   Picnic table    </w:t>
      </w:r>
      <w:r>
        <w:t xml:space="preserve">   Skunk    </w:t>
      </w:r>
      <w:r>
        <w:t xml:space="preserve">   Trail    </w:t>
      </w:r>
      <w:r>
        <w:t xml:space="preserve">   Hiking    </w:t>
      </w:r>
      <w:r>
        <w:t xml:space="preserve">   Beach    </w:t>
      </w:r>
      <w:r>
        <w:t xml:space="preserve">   Tarp    </w:t>
      </w:r>
      <w:r>
        <w:t xml:space="preserve">   Shower house    </w:t>
      </w:r>
      <w:r>
        <w:t xml:space="preserve">   Sleeping bag    </w:t>
      </w:r>
      <w:r>
        <w:t xml:space="preserve">   Cooler    </w:t>
      </w:r>
      <w:r>
        <w:t xml:space="preserve">   Water cooler    </w:t>
      </w:r>
      <w:r>
        <w:t xml:space="preserve">   Smores    </w:t>
      </w:r>
      <w:r>
        <w:t xml:space="preserve">   Firewood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fun</dc:title>
  <dcterms:created xsi:type="dcterms:W3CDTF">2021-10-11T02:49:23Z</dcterms:created>
  <dcterms:modified xsi:type="dcterms:W3CDTF">2021-10-11T02:49:23Z</dcterms:modified>
</cp:coreProperties>
</file>