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Camp stove    </w:t>
      </w:r>
      <w:r>
        <w:t xml:space="preserve">   Chair    </w:t>
      </w:r>
      <w:r>
        <w:t xml:space="preserve">   First aid kit    </w:t>
      </w:r>
      <w:r>
        <w:t xml:space="preserve">   Flashlight    </w:t>
      </w:r>
      <w:r>
        <w:t xml:space="preserve">   Games    </w:t>
      </w:r>
      <w:r>
        <w:t xml:space="preserve">   Ghost stories    </w:t>
      </w:r>
      <w:r>
        <w:t xml:space="preserve">   Healthy food    </w:t>
      </w:r>
      <w:r>
        <w:t xml:space="preserve">   Lantern    </w:t>
      </w:r>
      <w:r>
        <w:t xml:space="preserve">   Matches    </w:t>
      </w:r>
      <w:r>
        <w:t xml:space="preserve">   Rope    </w:t>
      </w:r>
      <w:r>
        <w:t xml:space="preserve">   Shovel    </w:t>
      </w:r>
      <w:r>
        <w:t xml:space="preserve">   Skits    </w:t>
      </w:r>
      <w:r>
        <w:t xml:space="preserve">   Sleeping bag    </w:t>
      </w:r>
      <w:r>
        <w:t xml:space="preserve">   Soap    </w:t>
      </w:r>
      <w:r>
        <w:t xml:space="preserve">   Spork    </w:t>
      </w:r>
      <w:r>
        <w:t xml:space="preserve">   Stakes    </w:t>
      </w:r>
      <w:r>
        <w:t xml:space="preserve">   Sunscreen    </w:t>
      </w:r>
      <w:r>
        <w:t xml:space="preserve">   Tent    </w:t>
      </w:r>
      <w:r>
        <w:t xml:space="preserve">   Trash bag    </w:t>
      </w:r>
      <w:r>
        <w:t xml:space="preserve">   Usaflag    </w:t>
      </w:r>
      <w:r>
        <w:t xml:space="preserve">   Water bottle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supplies</dc:title>
  <dcterms:created xsi:type="dcterms:W3CDTF">2021-10-11T02:48:59Z</dcterms:created>
  <dcterms:modified xsi:type="dcterms:W3CDTF">2021-10-11T02:48:59Z</dcterms:modified>
</cp:coreProperties>
</file>