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Campion House Crossword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Acidic black shelled creature in Alien (1979)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very loosely based on a conquering Scottish national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create; Most part of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dishonest behaviour or activities, using bone in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shortened as Hi-Fi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famous Rhyme, how many mice were blind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hit horror- film of Jordan Peele, director of 2017 ‘Get Out’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Official language of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1/2 of Odins ravens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national flower of Wales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Whose face supposedly launched 1000 ships (5,2,4)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Speaking more than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"impure" horse breed brought to US by the Spanish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Marilyn Monroe's natural hair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of dice using strategy and a little bit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sat in a corner eating a christmas Pie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inventors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used to playing the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can be put in front of bottle bell and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Colds that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4th James Bond instalment featuring Sean Connery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Tina Turner Themed seeing-organ minus its precious metal bonding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comes in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2/2 of Odins Ravens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Campion House Crossword Quiz </dc:title>
  <dcterms:created xsi:type="dcterms:W3CDTF">2021-10-11T02:50:02Z</dcterms:created>
  <dcterms:modified xsi:type="dcterms:W3CDTF">2021-10-11T02:50:02Z</dcterms:modified>
</cp:coreProperties>
</file>