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Campsite Amenities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Bike hire    </w:t>
      </w:r>
      <w:r>
        <w:t xml:space="preserve">   Bike trail    </w:t>
      </w:r>
      <w:r>
        <w:t xml:space="preserve">   Cafe    </w:t>
      </w:r>
      <w:r>
        <w:t xml:space="preserve">   Campfire    </w:t>
      </w:r>
      <w:r>
        <w:t xml:space="preserve">   Dogs welcome    </w:t>
      </w:r>
      <w:r>
        <w:t xml:space="preserve">   Drinking water    </w:t>
      </w:r>
      <w:r>
        <w:t xml:space="preserve">   Electric hook up    </w:t>
      </w:r>
      <w:r>
        <w:t xml:space="preserve">   Fire ring    </w:t>
      </w:r>
      <w:r>
        <w:t xml:space="preserve">   Free wifi    </w:t>
      </w:r>
      <w:r>
        <w:t xml:space="preserve">   Games room    </w:t>
      </w:r>
      <w:r>
        <w:t xml:space="preserve">   Glamping yurts    </w:t>
      </w:r>
      <w:r>
        <w:t xml:space="preserve">   Hard standing    </w:t>
      </w:r>
      <w:r>
        <w:t xml:space="preserve">   Kitchen    </w:t>
      </w:r>
      <w:r>
        <w:t xml:space="preserve">   Laundry Room    </w:t>
      </w:r>
      <w:r>
        <w:t xml:space="preserve">   Local produce    </w:t>
      </w:r>
      <w:r>
        <w:t xml:space="preserve">   Newpapers    </w:t>
      </w:r>
      <w:r>
        <w:t xml:space="preserve">   Pet walking area    </w:t>
      </w:r>
      <w:r>
        <w:t xml:space="preserve">   Play park    </w:t>
      </w:r>
      <w:r>
        <w:t xml:space="preserve">   Pub    </w:t>
      </w:r>
      <w:r>
        <w:t xml:space="preserve">   Reception    </w:t>
      </w:r>
      <w:r>
        <w:t xml:space="preserve">   Recreation area    </w:t>
      </w:r>
      <w:r>
        <w:t xml:space="preserve">   Restaurant    </w:t>
      </w:r>
      <w:r>
        <w:t xml:space="preserve">   Shop    </w:t>
      </w:r>
      <w:r>
        <w:t xml:space="preserve">   Shower block    </w:t>
      </w:r>
      <w:r>
        <w:t xml:space="preserve">   Spa centre    </w:t>
      </w:r>
      <w:r>
        <w:t xml:space="preserve">   Super pitches    </w:t>
      </w:r>
      <w:r>
        <w:t xml:space="preserve">   Swimming pool    </w:t>
      </w:r>
      <w:r>
        <w:t xml:space="preserve">   Toilets    </w:t>
      </w:r>
      <w:r>
        <w:t xml:space="preserve">   Waste facilities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Campsite Amenities</dc:title>
  <dcterms:created xsi:type="dcterms:W3CDTF">2021-10-20T03:36:46Z</dcterms:created>
  <dcterms:modified xsi:type="dcterms:W3CDTF">2021-10-20T03:36:46Z</dcterms:modified>
</cp:coreProperties>
</file>