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Campus Carry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affected by the Senate Bill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gun that is allowed in campus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LEO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gun that allows one to shoot with accuracy while being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proposal for a new law or change to an existing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 that enforces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who is focused on attempting to kill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that allows students to carry a firearm on college campuses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land and buildings owned or leased by an institution of higher education or private or independent institution of higher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portable gun refered to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Carry</dc:title>
  <dcterms:created xsi:type="dcterms:W3CDTF">2021-10-11T02:48:54Z</dcterms:created>
  <dcterms:modified xsi:type="dcterms:W3CDTF">2021-10-11T02:48:54Z</dcterms:modified>
</cp:coreProperties>
</file>