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Campus &amp; Co. |Philadelphia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Campus &amp; Co. launched in Philadelphia?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June 25th, there was a post on Philadelphia chat about new products from which country?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are we open weekly?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Meat at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‘possible but not yet achieved’?*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great people keep product on our shelves.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is our store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Campus &amp; Co inventory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treat of bears as depicted in Winnie the Poo?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helping us climb to the top this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our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&amp; Co. |Philadelphia</dc:title>
  <dcterms:created xsi:type="dcterms:W3CDTF">2021-10-11T02:49:52Z</dcterms:created>
  <dcterms:modified xsi:type="dcterms:W3CDTF">2021-10-11T02:49:52Z</dcterms:modified>
</cp:coreProperties>
</file>